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keynotespeaker    </w:t>
      </w:r>
      <w:r>
        <w:t xml:space="preserve">   summertime    </w:t>
      </w:r>
      <w:r>
        <w:t xml:space="preserve">   henderson    </w:t>
      </w:r>
      <w:r>
        <w:t xml:space="preserve">   alberthill    </w:t>
      </w:r>
      <w:r>
        <w:t xml:space="preserve">   carverelementary    </w:t>
      </w:r>
      <w:r>
        <w:t xml:space="preserve">   pollard    </w:t>
      </w:r>
      <w:r>
        <w:t xml:space="preserve">   dunham    </w:t>
      </w:r>
      <w:r>
        <w:t xml:space="preserve">   bayer    </w:t>
      </w:r>
      <w:r>
        <w:t xml:space="preserve">   chisolm    </w:t>
      </w:r>
      <w:r>
        <w:t xml:space="preserve">   principal    </w:t>
      </w:r>
      <w:r>
        <w:t xml:space="preserve">   rodneyrobinson    </w:t>
      </w:r>
      <w:r>
        <w:t xml:space="preserve">   gown    </w:t>
      </w:r>
      <w:r>
        <w:t xml:space="preserve">   cap    </w:t>
      </w:r>
      <w:r>
        <w:t xml:space="preserve">   graduation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2021-10-11T08:15:52Z</dcterms:created>
  <dcterms:modified xsi:type="dcterms:W3CDTF">2021-10-11T08:15:52Z</dcterms:modified>
</cp:coreProperties>
</file>