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Academic    </w:t>
      </w:r>
      <w:r>
        <w:t xml:space="preserve">   Believe    </w:t>
      </w:r>
      <w:r>
        <w:t xml:space="preserve">   Bright future    </w:t>
      </w:r>
      <w:r>
        <w:t xml:space="preserve">   Cap    </w:t>
      </w:r>
      <w:r>
        <w:t xml:space="preserve">   Career    </w:t>
      </w:r>
      <w:r>
        <w:t xml:space="preserve">   Celebrate    </w:t>
      </w:r>
      <w:r>
        <w:t xml:space="preserve">   Congratulations    </w:t>
      </w:r>
      <w:r>
        <w:t xml:space="preserve">   Corning Community College    </w:t>
      </w:r>
      <w:r>
        <w:t xml:space="preserve">   Degree    </w:t>
      </w:r>
      <w:r>
        <w:t xml:space="preserve">   Dream    </w:t>
      </w:r>
      <w:r>
        <w:t xml:space="preserve">   Gown    </w:t>
      </w:r>
      <w:r>
        <w:t xml:space="preserve">   Graduation    </w:t>
      </w:r>
      <w:r>
        <w:t xml:space="preserve">   Hardworking    </w:t>
      </w:r>
      <w:r>
        <w:t xml:space="preserve">   Haverling    </w:t>
      </w:r>
      <w:r>
        <w:t xml:space="preserve">   Twenty nineteen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2021-10-11T08:15:54Z</dcterms:created>
  <dcterms:modified xsi:type="dcterms:W3CDTF">2021-10-11T08:15:54Z</dcterms:modified>
</cp:coreProperties>
</file>