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Fourty five    </w:t>
      </w:r>
      <w:r>
        <w:t xml:space="preserve">   Friends    </w:t>
      </w:r>
      <w:r>
        <w:t xml:space="preserve">   Family    </w:t>
      </w:r>
      <w:r>
        <w:t xml:space="preserve">   Criminal justice    </w:t>
      </w:r>
      <w:r>
        <w:t xml:space="preserve">   Keystone Giants    </w:t>
      </w:r>
      <w:r>
        <w:t xml:space="preserve">   College    </w:t>
      </w:r>
      <w:r>
        <w:t xml:space="preserve">   Keystone    </w:t>
      </w:r>
      <w:r>
        <w:t xml:space="preserve">   Jeremiah Allen    </w:t>
      </w:r>
      <w:r>
        <w:t xml:space="preserve">   Running back    </w:t>
      </w:r>
      <w:r>
        <w:t xml:space="preserve">   Party    </w:t>
      </w:r>
      <w:r>
        <w:t xml:space="preserve">   Chenango Forks    </w:t>
      </w:r>
      <w:r>
        <w:t xml:space="preserve">   Football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2021-10-11T08:15:59Z</dcterms:created>
  <dcterms:modified xsi:type="dcterms:W3CDTF">2021-10-11T08:15:59Z</dcterms:modified>
</cp:coreProperties>
</file>