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parents    </w:t>
      </w:r>
      <w:r>
        <w:t xml:space="preserve">   ceremony    </w:t>
      </w:r>
      <w:r>
        <w:t xml:space="preserve">   dreams    </w:t>
      </w:r>
      <w:r>
        <w:t xml:space="preserve">   awards    </w:t>
      </w:r>
      <w:r>
        <w:t xml:space="preserve">   academic    </w:t>
      </w:r>
      <w:r>
        <w:t xml:space="preserve">   congratulations    </w:t>
      </w:r>
      <w:r>
        <w:t xml:space="preserve">   diploma    </w:t>
      </w:r>
      <w:r>
        <w:t xml:space="preserve">   friends    </w:t>
      </w:r>
      <w:r>
        <w:t xml:space="preserve">   teachers    </w:t>
      </w:r>
      <w:r>
        <w:t xml:space="preserve">   middle school    </w:t>
      </w:r>
      <w:r>
        <w:t xml:space="preserve">   succeed    </w:t>
      </w:r>
      <w:r>
        <w:t xml:space="preserve">   believe    </w:t>
      </w:r>
      <w:r>
        <w:t xml:space="preserve">   achieve    </w:t>
      </w:r>
      <w:r>
        <w:t xml:space="preserve">   soar    </w:t>
      </w:r>
      <w:r>
        <w:t xml:space="preserve">   graduation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</dc:title>
  <dcterms:created xsi:type="dcterms:W3CDTF">2021-10-11T08:16:09Z</dcterms:created>
  <dcterms:modified xsi:type="dcterms:W3CDTF">2021-10-11T08:16:09Z</dcterms:modified>
</cp:coreProperties>
</file>