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Academics    </w:t>
      </w:r>
      <w:r>
        <w:t xml:space="preserve">   Alma Mater    </w:t>
      </w:r>
      <w:r>
        <w:t xml:space="preserve">   awards    </w:t>
      </w:r>
      <w:r>
        <w:t xml:space="preserve">   Cap    </w:t>
      </w:r>
      <w:r>
        <w:t xml:space="preserve">   Celebrate    </w:t>
      </w:r>
      <w:r>
        <w:t xml:space="preserve">   Congratulate    </w:t>
      </w:r>
      <w:r>
        <w:t xml:space="preserve">   Diploma    </w:t>
      </w:r>
      <w:r>
        <w:t xml:space="preserve">   Education    </w:t>
      </w:r>
      <w:r>
        <w:t xml:space="preserve">   Exams    </w:t>
      </w:r>
      <w:r>
        <w:t xml:space="preserve">   Future    </w:t>
      </w:r>
      <w:r>
        <w:t xml:space="preserve">   Gown    </w:t>
      </w:r>
      <w:r>
        <w:t xml:space="preserve">   Graduate    </w:t>
      </w:r>
      <w:r>
        <w:t xml:space="preserve">   Honors    </w:t>
      </w:r>
      <w:r>
        <w:t xml:space="preserve">   New Beginning    </w:t>
      </w:r>
      <w:r>
        <w:t xml:space="preserve">   Procession    </w:t>
      </w:r>
      <w:r>
        <w:t xml:space="preserve">   Students    </w:t>
      </w:r>
      <w:r>
        <w:t xml:space="preserve">   Success    </w:t>
      </w:r>
      <w:r>
        <w:t xml:space="preserve">   Tassel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2021-10-11T08:16:18Z</dcterms:created>
  <dcterms:modified xsi:type="dcterms:W3CDTF">2021-10-11T08:16:18Z</dcterms:modified>
</cp:coreProperties>
</file>