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cap    </w:t>
      </w:r>
      <w:r>
        <w:t xml:space="preserve">   ceremony    </w:t>
      </w:r>
      <w:r>
        <w:t xml:space="preserve">   diploma    </w:t>
      </w:r>
      <w:r>
        <w:t xml:space="preserve">   fireworks    </w:t>
      </w:r>
      <w:r>
        <w:t xml:space="preserve">   goodbye    </w:t>
      </w:r>
      <w:r>
        <w:t xml:space="preserve">   gown    </w:t>
      </w:r>
      <w:r>
        <w:t xml:space="preserve">   graduation    </w:t>
      </w:r>
      <w:r>
        <w:t xml:space="preserve">   memories    </w:t>
      </w:r>
      <w:r>
        <w:t xml:space="preserve">   new begining    </w:t>
      </w:r>
      <w:r>
        <w:t xml:space="preserve">   school    </w:t>
      </w:r>
      <w:r>
        <w:t xml:space="preserve">   tears    </w:t>
      </w:r>
      <w:r>
        <w:t xml:space="preserve">   top 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</dc:title>
  <dcterms:created xsi:type="dcterms:W3CDTF">2021-10-11T08:14:18Z</dcterms:created>
  <dcterms:modified xsi:type="dcterms:W3CDTF">2021-10-11T08:14:18Z</dcterms:modified>
</cp:coreProperties>
</file>