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Ice Packs    </w:t>
      </w:r>
      <w:r>
        <w:t xml:space="preserve">   Bandages    </w:t>
      </w:r>
      <w:r>
        <w:t xml:space="preserve">   Pharmacology    </w:t>
      </w:r>
      <w:r>
        <w:t xml:space="preserve">   Medication    </w:t>
      </w:r>
      <w:r>
        <w:t xml:space="preserve">   White Blood Cells    </w:t>
      </w:r>
      <w:r>
        <w:t xml:space="preserve">   Glucose    </w:t>
      </w:r>
      <w:r>
        <w:t xml:space="preserve">   Blood    </w:t>
      </w:r>
      <w:r>
        <w:t xml:space="preserve">   Presentation    </w:t>
      </w:r>
      <w:r>
        <w:t xml:space="preserve">   Thermometer    </w:t>
      </w:r>
      <w:r>
        <w:t xml:space="preserve">   Stethoscope    </w:t>
      </w:r>
      <w:r>
        <w:t xml:space="preserve">   Medical Terminology    </w:t>
      </w:r>
      <w:r>
        <w:t xml:space="preserve">   Quizzes    </w:t>
      </w:r>
      <w:r>
        <w:t xml:space="preserve">   Study    </w:t>
      </w:r>
      <w:r>
        <w:t xml:space="preserve">   Vitals    </w:t>
      </w:r>
      <w:r>
        <w:t xml:space="preserve">   Immunization    </w:t>
      </w:r>
      <w:r>
        <w:t xml:space="preserve">   Anatomy    </w:t>
      </w:r>
      <w:r>
        <w:t xml:space="preserve">   Homework    </w:t>
      </w:r>
      <w:r>
        <w:t xml:space="preserve">   Diploma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</dc:title>
  <dcterms:created xsi:type="dcterms:W3CDTF">2021-10-11T08:14:53Z</dcterms:created>
  <dcterms:modified xsi:type="dcterms:W3CDTF">2021-10-11T08:14:53Z</dcterms:modified>
</cp:coreProperties>
</file>