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Splendid    </w:t>
      </w:r>
      <w:r>
        <w:t xml:space="preserve">   Awesome    </w:t>
      </w:r>
      <w:r>
        <w:t xml:space="preserve">   Bravo    </w:t>
      </w:r>
      <w:r>
        <w:t xml:space="preserve">   ceremony    </w:t>
      </w:r>
      <w:r>
        <w:t xml:space="preserve">   Completion    </w:t>
      </w:r>
      <w:r>
        <w:t xml:space="preserve">   Confetti    </w:t>
      </w:r>
      <w:r>
        <w:t xml:space="preserve">   Congratulations    </w:t>
      </w:r>
      <w:r>
        <w:t xml:space="preserve">   Excellent    </w:t>
      </w:r>
      <w:r>
        <w:t xml:space="preserve">   Fantastic    </w:t>
      </w:r>
      <w:r>
        <w:t xml:space="preserve">   Goals    </w:t>
      </w:r>
      <w:r>
        <w:t xml:space="preserve">   Graduation    </w:t>
      </w:r>
      <w:r>
        <w:t xml:space="preserve">   Great Job    </w:t>
      </w:r>
      <w:r>
        <w:t xml:space="preserve">   Hooray    </w:t>
      </w:r>
      <w:r>
        <w:t xml:space="preserve">   outstanding    </w:t>
      </w:r>
      <w:r>
        <w:t xml:space="preserve">   Rock star    </w:t>
      </w:r>
      <w:r>
        <w:t xml:space="preserve">   Superb    </w:t>
      </w:r>
      <w:r>
        <w:t xml:space="preserve">   Ticker tape    </w:t>
      </w:r>
      <w:r>
        <w:t xml:space="preserve">   tremendous    </w:t>
      </w:r>
      <w:r>
        <w:t xml:space="preserve">   Well done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2021-10-11T08:15:03Z</dcterms:created>
  <dcterms:modified xsi:type="dcterms:W3CDTF">2021-10-11T08:15:03Z</dcterms:modified>
</cp:coreProperties>
</file>