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Graduation Banquet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parents    </w:t>
      </w:r>
      <w:r>
        <w:t xml:space="preserve">   August ten    </w:t>
      </w:r>
      <w:r>
        <w:t xml:space="preserve">   Centrum    </w:t>
      </w:r>
      <w:r>
        <w:t xml:space="preserve">   dancing    </w:t>
      </w:r>
      <w:r>
        <w:t xml:space="preserve">   drinks    </w:t>
      </w:r>
      <w:r>
        <w:t xml:space="preserve">   eating    </w:t>
      </w:r>
      <w:r>
        <w:t xml:space="preserve">   games    </w:t>
      </w:r>
      <w:r>
        <w:t xml:space="preserve">   laughter    </w:t>
      </w:r>
      <w:r>
        <w:t xml:space="preserve">   nine thirty PM    </w:t>
      </w:r>
      <w:r>
        <w:t xml:space="preserve">   Party    </w:t>
      </w:r>
      <w:r>
        <w:t xml:space="preserve">   Seniors    </w:t>
      </w:r>
      <w:r>
        <w:t xml:space="preserve">   six thirty PM    </w:t>
      </w:r>
      <w:r>
        <w:t xml:space="preserve">   skit    </w:t>
      </w:r>
      <w:r>
        <w:t xml:space="preserve">   zoengu02@gmail.com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Banquet</dc:title>
  <dcterms:created xsi:type="dcterms:W3CDTF">2021-10-11T08:15:56Z</dcterms:created>
  <dcterms:modified xsi:type="dcterms:W3CDTF">2021-10-11T08:15:56Z</dcterms:modified>
</cp:coreProperties>
</file>