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Graduation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disagreement pg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violent killing of people pg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practical or convenient pg 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something life pg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acting independently pg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covered in purple pg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letter pg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jerk or interrupt something pg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gorge or canyon pg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loose garment pg 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Day</dc:title>
  <dcterms:created xsi:type="dcterms:W3CDTF">2021-10-11T08:14:46Z</dcterms:created>
  <dcterms:modified xsi:type="dcterms:W3CDTF">2021-10-11T08:14:46Z</dcterms:modified>
</cp:coreProperties>
</file>