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Graduation Of Jake Moon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does Skelly call Jake after he gets Alzheimers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boys name is (Main character)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was Skelly picking threw at the beginning of the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Jake scared of that Skelly didn't have when he was missing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 to Skelly he went...................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disease does the Grandfather have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day they have family dinner is 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Whos found Skelly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happened to Jake at the end of the book he.......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do you get when you graduate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they call the Grandfather (Nickname)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Jakes cousins name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did Officer Rios find of Skelly's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takes care of Skelly well everyone is busy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they did everyday (same thing over and over is called a)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Graduation Of Jake Moon</dc:title>
  <dcterms:created xsi:type="dcterms:W3CDTF">2021-10-11T08:14:44Z</dcterms:created>
  <dcterms:modified xsi:type="dcterms:W3CDTF">2021-10-11T08:14:44Z</dcterms:modified>
</cp:coreProperties>
</file>