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 Trip!!!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our favorite traditions with Grandma 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first BFF's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First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childhood daycare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dressed like a dinosaur and knew everything about My Little Ponies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Second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cleavage,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kindergarten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first went outside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favorite doll who got left at Kaiser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you always tried to get to follow the 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Trip!!!</dc:title>
  <dcterms:created xsi:type="dcterms:W3CDTF">2021-10-11T08:15:38Z</dcterms:created>
  <dcterms:modified xsi:type="dcterms:W3CDTF">2021-10-11T08:15:38Z</dcterms:modified>
</cp:coreProperties>
</file>