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 Word Scramble</w:t>
      </w:r>
    </w:p>
    <w:p>
      <w:pPr>
        <w:pStyle w:val="Questions"/>
      </w:pPr>
      <w:r>
        <w:t xml:space="preserve">1. SAELTS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LGCLEOE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USRPCETI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DPLIMOA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RPATY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ELBRAECTE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EGDEER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URODP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OESRIN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DTEXCIE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HLCOOS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HIOCR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NABD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NRCEEMYO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SSCOALPEINOR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ASEPRKE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DARSWA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ESNERTAIPNOT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NGOW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SAOEILNESRC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TCFAYUL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ROHNO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ATRDEGAU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DUTSSETN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Word Scramble</dc:title>
  <dcterms:created xsi:type="dcterms:W3CDTF">2021-10-11T08:15:45Z</dcterms:created>
  <dcterms:modified xsi:type="dcterms:W3CDTF">2021-10-11T08:15:45Z</dcterms:modified>
</cp:coreProperties>
</file>