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 Word Scramble</w:t>
      </w:r>
    </w:p>
    <w:p>
      <w:pPr>
        <w:pStyle w:val="Questions"/>
      </w:pPr>
      <w:r>
        <w:t xml:space="preserve">1. ALSTES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EOCLELG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RSIPUTCE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MALDIOP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TYAPR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BACRTEEEL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REGEED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ORPUD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IOENSR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XETICED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HOOSLC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IRCHO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DNBA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EERYMNCO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AELRSCIOPNOS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PSREEAK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ONWG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WRSDAA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OETNINPATSRE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YCFTLUA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ROONH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CESLSANIREO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ADARGTEU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NUSDESTT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Word Scramble</dc:title>
  <dcterms:created xsi:type="dcterms:W3CDTF">2021-10-11T08:15:47Z</dcterms:created>
  <dcterms:modified xsi:type="dcterms:W3CDTF">2021-10-11T08:15:47Z</dcterms:modified>
</cp:coreProperties>
</file>