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Graduation Word Scramble</w:t>
      </w:r>
    </w:p>
    <w:p>
      <w:pPr>
        <w:pStyle w:val="Questions"/>
      </w:pPr>
      <w:r>
        <w:t xml:space="preserve">1. ENRYECOM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LHHSRACSOIP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CPA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ETSLSA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IGAOTUDRNA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UISCOLGTRTNAAON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TPRAY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GREEDE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CEOLGEL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KTRNU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RLACINTVEADOI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ILMPODA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GITF RCDA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ONWG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ACEK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Word Scramble</dc:title>
  <dcterms:created xsi:type="dcterms:W3CDTF">2021-10-11T08:15:05Z</dcterms:created>
  <dcterms:modified xsi:type="dcterms:W3CDTF">2021-10-11T08:15:05Z</dcterms:modified>
</cp:coreProperties>
</file>