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Celebration    </w:t>
      </w:r>
      <w:r>
        <w:t xml:space="preserve">   College    </w:t>
      </w:r>
      <w:r>
        <w:t xml:space="preserve">   Arlington    </w:t>
      </w:r>
      <w:r>
        <w:t xml:space="preserve">   Stethiscope    </w:t>
      </w:r>
      <w:r>
        <w:t xml:space="preserve">   Medical    </w:t>
      </w:r>
      <w:r>
        <w:t xml:space="preserve">   Graduation    </w:t>
      </w:r>
      <w:r>
        <w:t xml:space="preserve">   Stevenson    </w:t>
      </w:r>
      <w:r>
        <w:t xml:space="preserve">   Charmaine    </w:t>
      </w:r>
      <w:r>
        <w:t xml:space="preserve">   Arielle    </w:t>
      </w:r>
      <w:r>
        <w:t xml:space="preserve">   Holliday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2021-10-11T08:15:26Z</dcterms:created>
  <dcterms:modified xsi:type="dcterms:W3CDTF">2021-10-11T08:15:26Z</dcterms:modified>
</cp:coreProperties>
</file>