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Graduation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Semester    </w:t>
      </w:r>
      <w:r>
        <w:t xml:space="preserve">   Professors    </w:t>
      </w:r>
      <w:r>
        <w:t xml:space="preserve">   Cap    </w:t>
      </w:r>
      <w:r>
        <w:t xml:space="preserve">   Gown    </w:t>
      </w:r>
      <w:r>
        <w:t xml:space="preserve">   Courses    </w:t>
      </w:r>
      <w:r>
        <w:t xml:space="preserve">   Congratulations    </w:t>
      </w:r>
      <w:r>
        <w:t xml:space="preserve">   Tuition    </w:t>
      </w:r>
      <w:r>
        <w:t xml:space="preserve">   Student    </w:t>
      </w:r>
      <w:r>
        <w:t xml:space="preserve">   Education    </w:t>
      </w:r>
      <w:r>
        <w:t xml:space="preserve">   Alumni    </w:t>
      </w:r>
      <w:r>
        <w:t xml:space="preserve">   Academics    </w:t>
      </w:r>
      <w:r>
        <w:t xml:space="preserve">   University    </w:t>
      </w:r>
      <w:r>
        <w:t xml:space="preserve">   Pencil    </w:t>
      </w:r>
      <w:r>
        <w:t xml:space="preserve">   Study    </w:t>
      </w:r>
      <w:r>
        <w:t xml:space="preserve">   Research    </w:t>
      </w:r>
      <w:r>
        <w:t xml:space="preserve">   Essay    </w:t>
      </w:r>
      <w:r>
        <w:t xml:space="preserve">   Exam    </w:t>
      </w:r>
      <w:r>
        <w:t xml:space="preserve">   Tassel    </w:t>
      </w:r>
      <w:r>
        <w:t xml:space="preserve">   Minor    </w:t>
      </w:r>
      <w:r>
        <w:t xml:space="preserve">   Major    </w:t>
      </w:r>
      <w:r>
        <w:t xml:space="preserve">   Diploma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Graduation Word Search </dc:title>
  <dcterms:created xsi:type="dcterms:W3CDTF">2021-10-11T08:15:43Z</dcterms:created>
  <dcterms:modified xsi:type="dcterms:W3CDTF">2021-10-11T08:15:43Z</dcterms:modified>
</cp:coreProperties>
</file>