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Graduation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nurse    </w:t>
      </w:r>
      <w:r>
        <w:t xml:space="preserve">   mighty    </w:t>
      </w:r>
      <w:r>
        <w:t xml:space="preserve">   epic    </w:t>
      </w:r>
      <w:r>
        <w:t xml:space="preserve">   ceremony    </w:t>
      </w:r>
      <w:r>
        <w:t xml:space="preserve">   nurse pinning    </w:t>
      </w:r>
      <w:r>
        <w:t xml:space="preserve">   Commencement    </w:t>
      </w:r>
      <w:r>
        <w:t xml:space="preserve">   cheerful    </w:t>
      </w:r>
      <w:r>
        <w:t xml:space="preserve">   caring    </w:t>
      </w:r>
      <w:r>
        <w:t xml:space="preserve">   pinning    </w:t>
      </w:r>
      <w:r>
        <w:t xml:space="preserve">   award    </w:t>
      </w:r>
      <w:r>
        <w:t xml:space="preserve">   informed    </w:t>
      </w:r>
      <w:r>
        <w:t xml:space="preserve">   interesting    </w:t>
      </w:r>
      <w:r>
        <w:t xml:space="preserve">   silly    </w:t>
      </w:r>
      <w:r>
        <w:t xml:space="preserve">   smile    </w:t>
      </w:r>
      <w:r>
        <w:t xml:space="preserve">   blood pressure    </w:t>
      </w:r>
      <w:r>
        <w:t xml:space="preserve">   Registered nurse    </w:t>
      </w:r>
      <w:r>
        <w:t xml:space="preserve">   Responsible    </w:t>
      </w:r>
      <w:r>
        <w:t xml:space="preserve">   Respectful    </w:t>
      </w:r>
      <w:r>
        <w:t xml:space="preserve">   Wise    </w:t>
      </w:r>
      <w:r>
        <w:t xml:space="preserve">   Kind    </w:t>
      </w:r>
      <w:r>
        <w:t xml:space="preserve">   Bright    </w:t>
      </w:r>
      <w:r>
        <w:t xml:space="preserve">   Proud    </w:t>
      </w:r>
      <w:r>
        <w:t xml:space="preserve">   Sunshine    </w:t>
      </w:r>
      <w:r>
        <w:t xml:space="preserve">   Resilience    </w:t>
      </w:r>
      <w:r>
        <w:t xml:space="preserve">   Roxie    </w:t>
      </w:r>
      <w:r>
        <w:t xml:space="preserve">   Happy    </w:t>
      </w:r>
      <w:r>
        <w:t xml:space="preserve">   Forget me not    </w:t>
      </w:r>
      <w:r>
        <w:t xml:space="preserve">   Graduation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Graduation Word Search</dc:title>
  <dcterms:created xsi:type="dcterms:W3CDTF">2021-10-11T08:15:49Z</dcterms:created>
  <dcterms:modified xsi:type="dcterms:W3CDTF">2021-10-11T08:15:49Z</dcterms:modified>
</cp:coreProperties>
</file>