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internships    </w:t>
      </w:r>
      <w:r>
        <w:t xml:space="preserve">   future    </w:t>
      </w:r>
      <w:r>
        <w:t xml:space="preserve">   tuition    </w:t>
      </w:r>
      <w:r>
        <w:t xml:space="preserve">   congratulations    </w:t>
      </w:r>
      <w:r>
        <w:t xml:space="preserve">   abby    </w:t>
      </w:r>
      <w:r>
        <w:t xml:space="preserve">   roommates    </w:t>
      </w:r>
      <w:r>
        <w:t xml:space="preserve">   friends    </w:t>
      </w:r>
      <w:r>
        <w:t xml:space="preserve">   calhoun    </w:t>
      </w:r>
      <w:r>
        <w:t xml:space="preserve">   dorm    </w:t>
      </w:r>
      <w:r>
        <w:t xml:space="preserve">   business    </w:t>
      </w:r>
      <w:r>
        <w:t xml:space="preserve">   achievement    </w:t>
      </w:r>
      <w:r>
        <w:t xml:space="preserve">   honor roll    </w:t>
      </w:r>
      <w:r>
        <w:t xml:space="preserve">   study    </w:t>
      </w:r>
      <w:r>
        <w:t xml:space="preserve">   graduation    </w:t>
      </w:r>
      <w:r>
        <w:t xml:space="preserve">   bearcats    </w:t>
      </w:r>
      <w:r>
        <w:t xml:space="preserve">   cincinnati    </w:t>
      </w:r>
      <w:r>
        <w:t xml:space="preserve">   perrysburg    </w:t>
      </w:r>
      <w:r>
        <w:t xml:space="preserve">   jackets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Word Search</dc:title>
  <dcterms:created xsi:type="dcterms:W3CDTF">2021-10-11T08:16:07Z</dcterms:created>
  <dcterms:modified xsi:type="dcterms:W3CDTF">2021-10-11T08:16:07Z</dcterms:modified>
</cp:coreProperties>
</file>