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 </w:t>
      </w:r>
    </w:p>
    <w:p>
      <w:pPr>
        <w:pStyle w:val="Questions"/>
      </w:pPr>
      <w:r>
        <w:t xml:space="preserve">1. AROGNUTIDA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PMRO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ERJTCPO DRGA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SALCS NITHG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OCSIPAALITPN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IMLAPCSOHC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ERYNMCEO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SREINSO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MMOEERIS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TYUIRNEVIS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UEFRUT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AMDOPLI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SRFNEID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NANTUNECNMEO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LEATBEREC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</dc:title>
  <dcterms:created xsi:type="dcterms:W3CDTF">2021-10-11T08:15:12Z</dcterms:created>
  <dcterms:modified xsi:type="dcterms:W3CDTF">2021-10-11T08:15:12Z</dcterms:modified>
</cp:coreProperties>
</file>