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Announcement    </w:t>
      </w:r>
      <w:r>
        <w:t xml:space="preserve">   Application    </w:t>
      </w:r>
      <w:r>
        <w:t xml:space="preserve">   Baccalaureate    </w:t>
      </w:r>
      <w:r>
        <w:t xml:space="preserve">   Celebrate    </w:t>
      </w:r>
      <w:r>
        <w:t xml:space="preserve">   Ceremony    </w:t>
      </w:r>
      <w:r>
        <w:t xml:space="preserve">   Class    </w:t>
      </w:r>
      <w:r>
        <w:t xml:space="preserve">   Class Night    </w:t>
      </w:r>
      <w:r>
        <w:t xml:space="preserve">   Degree    </w:t>
      </w:r>
      <w:r>
        <w:t xml:space="preserve">   Diploma    </w:t>
      </w:r>
      <w:r>
        <w:t xml:space="preserve">   Finish    </w:t>
      </w:r>
      <w:r>
        <w:t xml:space="preserve">   Friends    </w:t>
      </w:r>
      <w:r>
        <w:t xml:space="preserve">   Future    </w:t>
      </w:r>
      <w:r>
        <w:t xml:space="preserve">   Gown    </w:t>
      </w:r>
      <w:r>
        <w:t xml:space="preserve">   Graduation    </w:t>
      </w:r>
      <w:r>
        <w:t xml:space="preserve">   Memories    </w:t>
      </w:r>
      <w:r>
        <w:t xml:space="preserve">   Project Grad    </w:t>
      </w:r>
      <w:r>
        <w:t xml:space="preserve">   Prom    </w:t>
      </w:r>
      <w:r>
        <w:t xml:space="preserve">   Seniors    </w:t>
      </w:r>
      <w:r>
        <w:t xml:space="preserve">   Teachers    </w:t>
      </w:r>
      <w:r>
        <w:t xml:space="preserve">   University    </w:t>
      </w:r>
      <w:r>
        <w:t xml:space="preserve">   Year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</dc:title>
  <dcterms:created xsi:type="dcterms:W3CDTF">2021-10-11T08:15:14Z</dcterms:created>
  <dcterms:modified xsi:type="dcterms:W3CDTF">2021-10-11T08:15:14Z</dcterms:modified>
</cp:coreProperties>
</file>