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pomp and circumstance march    </w:t>
      </w:r>
      <w:r>
        <w:t xml:space="preserve">   accomplishment    </w:t>
      </w:r>
      <w:r>
        <w:t xml:space="preserve">   celebration    </w:t>
      </w:r>
      <w:r>
        <w:t xml:space="preserve">   board of education    </w:t>
      </w:r>
      <w:r>
        <w:t xml:space="preserve">   family    </w:t>
      </w:r>
      <w:r>
        <w:t xml:space="preserve">   photos    </w:t>
      </w:r>
      <w:r>
        <w:t xml:space="preserve">   bleachers    </w:t>
      </w:r>
      <w:r>
        <w:t xml:space="preserve">   program    </w:t>
      </w:r>
      <w:r>
        <w:t xml:space="preserve">   ceremony    </w:t>
      </w:r>
      <w:r>
        <w:t xml:space="preserve">   procession    </w:t>
      </w:r>
      <w:r>
        <w:t xml:space="preserve">   awards    </w:t>
      </w:r>
      <w:r>
        <w:t xml:space="preserve">   scholarships    </w:t>
      </w:r>
      <w:r>
        <w:t xml:space="preserve">   valedictorian    </w:t>
      </w:r>
      <w:r>
        <w:t xml:space="preserve">   convocation    </w:t>
      </w:r>
      <w:r>
        <w:t xml:space="preserve">   commencement    </w:t>
      </w:r>
      <w:r>
        <w:t xml:space="preserve">   speeches    </w:t>
      </w:r>
      <w:r>
        <w:t xml:space="preserve">   diploma    </w:t>
      </w:r>
      <w:r>
        <w:t xml:space="preserve">   gown    </w:t>
      </w:r>
      <w:r>
        <w:t xml:space="preserve">   cap    </w:t>
      </w:r>
      <w:r>
        <w:t xml:space="preserve">   tassel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</dc:title>
  <dcterms:created xsi:type="dcterms:W3CDTF">2021-10-11T08:15:18Z</dcterms:created>
  <dcterms:modified xsi:type="dcterms:W3CDTF">2021-10-11T08:15:18Z</dcterms:modified>
</cp:coreProperties>
</file>