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wisdom    </w:t>
      </w:r>
      <w:r>
        <w:t xml:space="preserve">   friendship    </w:t>
      </w:r>
      <w:r>
        <w:t xml:space="preserve">   students    </w:t>
      </w:r>
      <w:r>
        <w:t xml:space="preserve">   exams    </w:t>
      </w:r>
      <w:r>
        <w:t xml:space="preserve">   degree    </w:t>
      </w:r>
      <w:r>
        <w:t xml:space="preserve">   tears    </w:t>
      </w:r>
      <w:r>
        <w:t xml:space="preserve">   grades    </w:t>
      </w:r>
      <w:r>
        <w:t xml:space="preserve">   dreams    </w:t>
      </w:r>
      <w:r>
        <w:t xml:space="preserve">   professors    </w:t>
      </w:r>
      <w:r>
        <w:t xml:space="preserve">   honors    </w:t>
      </w:r>
      <w:r>
        <w:t xml:space="preserve">   balloons    </w:t>
      </w:r>
      <w:r>
        <w:t xml:space="preserve">   confetti    </w:t>
      </w:r>
      <w:r>
        <w:t xml:space="preserve">   gifts    </w:t>
      </w:r>
      <w:r>
        <w:t xml:space="preserve">   ceremony    </w:t>
      </w:r>
      <w:r>
        <w:t xml:space="preserve">   graduate    </w:t>
      </w:r>
      <w:r>
        <w:t xml:space="preserve">   diploma    </w:t>
      </w:r>
      <w:r>
        <w:t xml:space="preserve">   tassel    </w:t>
      </w:r>
      <w:r>
        <w:t xml:space="preserve">   celebrate    </w:t>
      </w:r>
      <w:r>
        <w:t xml:space="preserve">   gown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2021-10-11T08:14:56Z</dcterms:created>
  <dcterms:modified xsi:type="dcterms:W3CDTF">2021-10-11T08:14:56Z</dcterms:modified>
</cp:coreProperties>
</file>