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almamater    </w:t>
      </w:r>
      <w:r>
        <w:t xml:space="preserve">   application    </w:t>
      </w:r>
      <w:r>
        <w:t xml:space="preserve">   baccalaureate    </w:t>
      </w:r>
      <w:r>
        <w:t xml:space="preserve">   classmates    </w:t>
      </w:r>
      <w:r>
        <w:t xml:space="preserve">   college    </w:t>
      </w:r>
      <w:r>
        <w:t xml:space="preserve">   diploma    </w:t>
      </w:r>
      <w:r>
        <w:t xml:space="preserve">   gown    </w:t>
      </w:r>
      <w:r>
        <w:t xml:space="preserve">   grades    </w:t>
      </w:r>
      <w:r>
        <w:t xml:space="preserve">   graduate    </w:t>
      </w:r>
      <w:r>
        <w:t xml:space="preserve">   high school    </w:t>
      </w:r>
      <w:r>
        <w:t xml:space="preserve">   magnacumlaude    </w:t>
      </w:r>
      <w:r>
        <w:t xml:space="preserve">   major    </w:t>
      </w:r>
      <w:r>
        <w:t xml:space="preserve">   matriculate    </w:t>
      </w:r>
      <w:r>
        <w:t xml:space="preserve">   memories    </w:t>
      </w:r>
      <w:r>
        <w:t xml:space="preserve">   party    </w:t>
      </w:r>
      <w:r>
        <w:t xml:space="preserve">   registration    </w:t>
      </w:r>
      <w:r>
        <w:t xml:space="preserve">   scholarships    </w:t>
      </w:r>
      <w:r>
        <w:t xml:space="preserve">   school    </w:t>
      </w:r>
      <w:r>
        <w:t xml:space="preserve">   university    </w:t>
      </w:r>
      <w:r>
        <w:t xml:space="preserve">   valedictorian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2021-10-11T08:15:09Z</dcterms:created>
  <dcterms:modified xsi:type="dcterms:W3CDTF">2021-10-11T08:15:09Z</dcterms:modified>
</cp:coreProperties>
</file>