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academics    </w:t>
      </w:r>
      <w:r>
        <w:t xml:space="preserve">   applications    </w:t>
      </w:r>
      <w:r>
        <w:t xml:space="preserve">   college    </w:t>
      </w:r>
      <w:r>
        <w:t xml:space="preserve">   Commencement    </w:t>
      </w:r>
      <w:r>
        <w:t xml:space="preserve">   Exams    </w:t>
      </w:r>
      <w:r>
        <w:t xml:space="preserve">   gown    </w:t>
      </w:r>
      <w:r>
        <w:t xml:space="preserve">   grades    </w:t>
      </w:r>
      <w:r>
        <w:t xml:space="preserve">   Graduate    </w:t>
      </w:r>
      <w:r>
        <w:t xml:space="preserve">   magnacumlaude    </w:t>
      </w:r>
      <w:r>
        <w:t xml:space="preserve">   Major    </w:t>
      </w:r>
      <w:r>
        <w:t xml:space="preserve">   orientation    </w:t>
      </w:r>
      <w:r>
        <w:t xml:space="preserve">   professors    </w:t>
      </w:r>
      <w:r>
        <w:t xml:space="preserve">   Ranking    </w:t>
      </w:r>
      <w:r>
        <w:t xml:space="preserve">   Registration    </w:t>
      </w:r>
      <w:r>
        <w:t xml:space="preserve">   Remembrance    </w:t>
      </w:r>
      <w:r>
        <w:t xml:space="preserve">   roommate    </w:t>
      </w:r>
      <w:r>
        <w:t xml:space="preserve">   Salutatorian    </w:t>
      </w:r>
      <w:r>
        <w:t xml:space="preserve">   Summacumlaude    </w:t>
      </w:r>
      <w:r>
        <w:t xml:space="preserve">   Tuition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2021-10-11T08:15:12Z</dcterms:created>
  <dcterms:modified xsi:type="dcterms:W3CDTF">2021-10-11T08:15:12Z</dcterms:modified>
</cp:coreProperties>
</file>