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Graduation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Friendship    </w:t>
      </w:r>
      <w:r>
        <w:t xml:space="preserve">   Survival    </w:t>
      </w:r>
      <w:r>
        <w:t xml:space="preserve">   Five Lakes Colony    </w:t>
      </w:r>
      <w:r>
        <w:t xml:space="preserve">   Zeen Vale    </w:t>
      </w:r>
      <w:r>
        <w:t xml:space="preserve">   Time    </w:t>
      </w:r>
      <w:r>
        <w:t xml:space="preserve">   Raffe    </w:t>
      </w:r>
      <w:r>
        <w:t xml:space="preserve">   Emillie    </w:t>
      </w:r>
      <w:r>
        <w:t xml:space="preserve">   Will    </w:t>
      </w:r>
      <w:r>
        <w:t xml:space="preserve">   Graduation Day    </w:t>
      </w:r>
      <w:r>
        <w:t xml:space="preserve">   Joelle Charbonneau    </w:t>
      </w:r>
      <w:r>
        <w:t xml:space="preserve">   Cia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day </dc:title>
  <dcterms:created xsi:type="dcterms:W3CDTF">2021-10-11T08:14:30Z</dcterms:created>
  <dcterms:modified xsi:type="dcterms:W3CDTF">2021-10-11T08:14:30Z</dcterms:modified>
</cp:coreProperties>
</file>