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Graduation in the USA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last speech given at graduation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longer University entrance exam?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first year of high school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last year of high school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students dress in to graduate?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students do with their hats at the end of the ceremony?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synonym for "to go to"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top student in the school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 the mortarboard (hat)?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big dance at the end of high school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students receive when they graduate?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did graduation originate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comes to see the students graduate?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third year of high school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second year of high school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 in the USA</dc:title>
  <dcterms:created xsi:type="dcterms:W3CDTF">2021-10-11T08:15:03Z</dcterms:created>
  <dcterms:modified xsi:type="dcterms:W3CDTF">2021-10-11T08:15:03Z</dcterms:modified>
</cp:coreProperties>
</file>