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Grady's 7th Birthday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Legos    </w:t>
      </w:r>
      <w:r>
        <w:t xml:space="preserve">   Sharks    </w:t>
      </w:r>
      <w:r>
        <w:t xml:space="preserve">   Sod Poodles    </w:t>
      </w:r>
      <w:r>
        <w:t xml:space="preserve">   Chickens    </w:t>
      </w:r>
      <w:r>
        <w:t xml:space="preserve">   Loved    </w:t>
      </w:r>
      <w:r>
        <w:t xml:space="preserve">   Home    </w:t>
      </w:r>
      <w:r>
        <w:t xml:space="preserve">   Seven    </w:t>
      </w:r>
      <w:r>
        <w:t xml:space="preserve">   Olsen Elementary    </w:t>
      </w:r>
      <w:r>
        <w:t xml:space="preserve">   Camping    </w:t>
      </w:r>
      <w:r>
        <w:t xml:space="preserve">   Shoes    </w:t>
      </w:r>
      <w:r>
        <w:t xml:space="preserve">   Clothes    </w:t>
      </w:r>
      <w:r>
        <w:t xml:space="preserve">   Games    </w:t>
      </w:r>
      <w:r>
        <w:t xml:space="preserve">   Books    </w:t>
      </w:r>
      <w:r>
        <w:t xml:space="preserve">   Puzzles    </w:t>
      </w:r>
      <w:r>
        <w:t xml:space="preserve">   Toys    </w:t>
      </w:r>
      <w:r>
        <w:t xml:space="preserve">   Presents    </w:t>
      </w:r>
      <w:r>
        <w:t xml:space="preserve">   Yummy    </w:t>
      </w:r>
      <w:r>
        <w:t xml:space="preserve">   Candles    </w:t>
      </w:r>
      <w:r>
        <w:t xml:space="preserve">   Cake    </w:t>
      </w:r>
      <w:r>
        <w:t xml:space="preserve">   Party    </w:t>
      </w:r>
      <w:r>
        <w:t xml:space="preserve">   Birthday    </w:t>
      </w:r>
      <w:r>
        <w:t xml:space="preserve">   Fun    </w:t>
      </w:r>
      <w:r>
        <w:t xml:space="preserve">   Friends    </w:t>
      </w:r>
      <w:r>
        <w:t xml:space="preserve">   Family    </w:t>
      </w:r>
      <w:r>
        <w:t xml:space="preserve">   School    </w:t>
      </w:r>
      <w:r>
        <w:t xml:space="preserve">   Church    </w:t>
      </w:r>
      <w:r>
        <w:t xml:space="preserve">   Cub Scouts    </w:t>
      </w:r>
      <w:r>
        <w:t xml:space="preserve">   Hiking    </w:t>
      </w:r>
      <w:r>
        <w:t xml:space="preserve">   Bike riding    </w:t>
      </w:r>
      <w:r>
        <w:t xml:space="preserve">   Swimming    </w:t>
      </w:r>
      <w:r>
        <w:t xml:space="preserve">   Basketball    </w:t>
      </w:r>
      <w:r>
        <w:t xml:space="preserve">   Soccer    </w:t>
      </w:r>
      <w:r>
        <w:t xml:space="preserve">   Red Raiders    </w:t>
      </w:r>
      <w:r>
        <w:t xml:space="preserve">   Texas Tech    </w:t>
      </w:r>
      <w:r>
        <w:t xml:space="preserve">   Lubbock    </w:t>
      </w:r>
      <w:r>
        <w:t xml:space="preserve">   Dallas    </w:t>
      </w:r>
      <w:r>
        <w:t xml:space="preserve">   Garland    </w:t>
      </w:r>
      <w:r>
        <w:t xml:space="preserve">   Texas    </w:t>
      </w:r>
      <w:r>
        <w:t xml:space="preserve">   Amarillo    </w:t>
      </w:r>
      <w:r>
        <w:t xml:space="preserve">   Henry    </w:t>
      </w:r>
      <w:r>
        <w:t xml:space="preserve">   Tiny    </w:t>
      </w:r>
      <w:r>
        <w:t xml:space="preserve">   Earl    </w:t>
      </w:r>
      <w:r>
        <w:t xml:space="preserve">   Beau    </w:t>
      </w:r>
      <w:r>
        <w:t xml:space="preserve">   Rosie    </w:t>
      </w:r>
      <w:r>
        <w:t xml:space="preserve">   Lucy    </w:t>
      </w:r>
      <w:r>
        <w:t xml:space="preserve">   Eli    </w:t>
      </w:r>
      <w:r>
        <w:t xml:space="preserve">   Erin    </w:t>
      </w:r>
      <w:r>
        <w:t xml:space="preserve">   Jace    </w:t>
      </w:r>
      <w:r>
        <w:t xml:space="preserve">   Todd    </w:t>
      </w:r>
      <w:r>
        <w:t xml:space="preserve">   Gran    </w:t>
      </w:r>
      <w:r>
        <w:t xml:space="preserve">   Bear    </w:t>
      </w:r>
      <w:r>
        <w:t xml:space="preserve">   Scout    </w:t>
      </w:r>
      <w:r>
        <w:t xml:space="preserve">   Dad    </w:t>
      </w:r>
      <w:r>
        <w:t xml:space="preserve">   Mom    </w:t>
      </w:r>
      <w:r>
        <w:t xml:space="preserve">   Ellison    </w:t>
      </w:r>
      <w:r>
        <w:t xml:space="preserve">   Grady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Grady's 7th Birthday Word Search</dc:title>
  <dcterms:created xsi:type="dcterms:W3CDTF">2021-10-11T08:16:28Z</dcterms:created>
  <dcterms:modified xsi:type="dcterms:W3CDTF">2021-10-11T08:16:28Z</dcterms:modified>
</cp:coreProperties>
</file>