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Grady's Vacation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Ship    </w:t>
      </w:r>
      <w:r>
        <w:t xml:space="preserve">   Boat    </w:t>
      </w:r>
      <w:r>
        <w:t xml:space="preserve">   Jellyfish    </w:t>
      </w:r>
      <w:r>
        <w:t xml:space="preserve">   Lobster    </w:t>
      </w:r>
      <w:r>
        <w:t xml:space="preserve">   Crab    </w:t>
      </w:r>
      <w:r>
        <w:t xml:space="preserve">   Sunshine    </w:t>
      </w:r>
      <w:r>
        <w:t xml:space="preserve">   Sunscreen    </w:t>
      </w:r>
      <w:r>
        <w:t xml:space="preserve">   Puddle Jumper    </w:t>
      </w:r>
      <w:r>
        <w:t xml:space="preserve">   Swim    </w:t>
      </w:r>
      <w:r>
        <w:t xml:space="preserve">   Flip Flops    </w:t>
      </w:r>
      <w:r>
        <w:t xml:space="preserve">   Sand dollar    </w:t>
      </w:r>
      <w:r>
        <w:t xml:space="preserve">   Dolphin    </w:t>
      </w:r>
      <w:r>
        <w:t xml:space="preserve">   Sand castle    </w:t>
      </w:r>
      <w:r>
        <w:t xml:space="preserve">   Shell    </w:t>
      </w:r>
      <w:r>
        <w:t xml:space="preserve">   Breeze    </w:t>
      </w:r>
      <w:r>
        <w:t xml:space="preserve">   Summer    </w:t>
      </w:r>
      <w:r>
        <w:t xml:space="preserve">   Octopus    </w:t>
      </w:r>
      <w:r>
        <w:t xml:space="preserve">   Vacation    </w:t>
      </w:r>
      <w:r>
        <w:t xml:space="preserve">   Shark    </w:t>
      </w:r>
      <w:r>
        <w:t xml:space="preserve">   Ocean    </w:t>
      </w:r>
      <w:r>
        <w:t xml:space="preserve">   Sea    </w:t>
      </w:r>
      <w:r>
        <w:t xml:space="preserve">   Fish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Grady's Vacation Wordsearch</dc:title>
  <dcterms:created xsi:type="dcterms:W3CDTF">2021-10-11T08:16:02Z</dcterms:created>
  <dcterms:modified xsi:type="dcterms:W3CDTF">2021-10-11T08:16:02Z</dcterms:modified>
</cp:coreProperties>
</file>