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Graffiti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vandalism    </w:t>
      </w:r>
      <w:r>
        <w:t xml:space="preserve">   stencils    </w:t>
      </w:r>
      <w:r>
        <w:t xml:space="preserve">   tags    </w:t>
      </w:r>
      <w:r>
        <w:t xml:space="preserve">   writers    </w:t>
      </w:r>
      <w:r>
        <w:t xml:space="preserve">   cleanup    </w:t>
      </w:r>
      <w:r>
        <w:t xml:space="preserve">   Darryl McCray    </w:t>
      </w:r>
      <w:r>
        <w:t xml:space="preserve">   Philadelphia    </w:t>
      </w:r>
      <w:r>
        <w:t xml:space="preserve">   Pompeii    </w:t>
      </w:r>
      <w:r>
        <w:t xml:space="preserve">   spray paint    </w:t>
      </w:r>
      <w:r>
        <w:t xml:space="preserve">   banksy    </w:t>
      </w:r>
      <w:r>
        <w:t xml:space="preserve">   unwanted    </w:t>
      </w:r>
      <w:r>
        <w:t xml:space="preserve">   illegal    </w:t>
      </w:r>
      <w:r>
        <w:t xml:space="preserve">   expensive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 </dc:title>
  <dcterms:created xsi:type="dcterms:W3CDTF">2021-10-11T08:16:12Z</dcterms:created>
  <dcterms:modified xsi:type="dcterms:W3CDTF">2021-10-11T08:16:12Z</dcterms:modified>
</cp:coreProperties>
</file>