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Graffiti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Outdoor Exhibit    </w:t>
      </w:r>
      <w:r>
        <w:t xml:space="preserve">   Meres    </w:t>
      </w:r>
      <w:r>
        <w:t xml:space="preserve">   Jonathan Cohen    </w:t>
      </w:r>
      <w:r>
        <w:t xml:space="preserve">   Aerosol    </w:t>
      </w:r>
      <w:r>
        <w:t xml:space="preserve">   Graffiti Museum    </w:t>
      </w:r>
      <w:r>
        <w:t xml:space="preserve">   New York    </w:t>
      </w:r>
      <w:r>
        <w:t xml:space="preserve">   Meaningful    </w:t>
      </w:r>
      <w:r>
        <w:t xml:space="preserve">   Bright    </w:t>
      </w:r>
      <w:r>
        <w:t xml:space="preserve">   Colourful    </w:t>
      </w:r>
      <w:r>
        <w:t xml:space="preserve">   Wall    </w:t>
      </w:r>
      <w:r>
        <w:t xml:space="preserve">   Artists    </w:t>
      </w:r>
      <w:r>
        <w:t xml:space="preserve">   Spray Paint    </w:t>
      </w:r>
      <w:r>
        <w:t xml:space="preserve">   Five Pointz    </w:t>
      </w:r>
      <w:r>
        <w:t xml:space="preserve">   Paint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Expression    </w:t>
      </w:r>
      <w:r>
        <w:t xml:space="preserve">   Tag    </w:t>
      </w:r>
      <w:r>
        <w:t xml:space="preserve">   Colour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Graffiti Art</dc:title>
  <dcterms:created xsi:type="dcterms:W3CDTF">2021-10-11T08:15:23Z</dcterms:created>
  <dcterms:modified xsi:type="dcterms:W3CDTF">2021-10-11T08:15:23Z</dcterms:modified>
</cp:coreProperties>
</file>