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Graffiti: Art or Vandalism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throwups    </w:t>
      </w:r>
      <w:r>
        <w:t xml:space="preserve">   removal    </w:t>
      </w:r>
      <w:r>
        <w:t xml:space="preserve">   piece    </w:t>
      </w:r>
      <w:r>
        <w:t xml:space="preserve">   writer    </w:t>
      </w:r>
      <w:r>
        <w:t xml:space="preserve">   illegal    </w:t>
      </w:r>
      <w:r>
        <w:t xml:space="preserve">   scultpure    </w:t>
      </w:r>
      <w:r>
        <w:t xml:space="preserve">   taggers    </w:t>
      </w:r>
      <w:r>
        <w:t xml:space="preserve">   express    </w:t>
      </w:r>
      <w:r>
        <w:t xml:space="preserve">   identity    </w:t>
      </w:r>
      <w:r>
        <w:t xml:space="preserve">   deface    </w:t>
      </w:r>
      <w:r>
        <w:t xml:space="preserve">   vandalism    </w:t>
      </w:r>
      <w:r>
        <w:t xml:space="preserve">   political    </w:t>
      </w:r>
      <w:r>
        <w:t xml:space="preserve">   rebel    </w:t>
      </w:r>
      <w:r>
        <w:t xml:space="preserve">   cultural    </w:t>
      </w:r>
      <w:r>
        <w:t xml:space="preserve">   community    </w:t>
      </w:r>
      <w:r>
        <w:t xml:space="preserve">   criticism    </w:t>
      </w:r>
      <w:r>
        <w:t xml:space="preserve">   artistic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Graffiti: Art or Vandalism</dc:title>
  <dcterms:created xsi:type="dcterms:W3CDTF">2021-10-11T08:15:21Z</dcterms:created>
  <dcterms:modified xsi:type="dcterms:W3CDTF">2021-10-11T08:15:21Z</dcterms:modified>
</cp:coreProperties>
</file>