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Graffiti: The History and Evolution of the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nickname or tag of the first known Graffiti Artist, Darryl McCray of Philadelphia.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term for the nickname that Street Artists would write on public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term for Street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to pay a fee for a service or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damage to public or private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means the placement or arrangement of images (or letters) on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another term that Taggers would call themselves in the early days of Graffiti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to cover or lie on top of the edge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art, this word refers to the substance the artist uses to create his or her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means that it is difficult or impossible to 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Graffiti: The History and Evolution of the Art</dc:title>
  <dcterms:created xsi:type="dcterms:W3CDTF">2021-10-11T08:15:09Z</dcterms:created>
  <dcterms:modified xsi:type="dcterms:W3CDTF">2021-10-11T08:15:09Z</dcterms:modified>
</cp:coreProperties>
</file>