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Grain Exploration: Wheat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threshing tool consisting of a wooden staff with a short heavy stick swinging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was usually made from water, flour and salt.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 of wheat could be stored in sack or a granary.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Drys the plant before 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was often larger than a man and weighed thousands of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owns or works in a grain mill.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picks up grain left in the field by the harvesters.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for cutting crops such as grass or wheat, with a long curved blade at the end of a long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mill designed to harness wind power.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 grain from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Kernels of wheat were crushed into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blow a current of air through grain  in order to remove the chaff.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Exploration: Wheat </dc:title>
  <dcterms:created xsi:type="dcterms:W3CDTF">2021-10-11T08:15:33Z</dcterms:created>
  <dcterms:modified xsi:type="dcterms:W3CDTF">2021-10-11T08:15:33Z</dcterms:modified>
</cp:coreProperties>
</file>