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Grain Products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Nutrients added that were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pasta that can be stored in cabinet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Pasta does this in size when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plants in the grass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Rice that is high in protein and dietary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 in a variety of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Edible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Nutrients added that weren't present to start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Should be stored in an air tight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seed that grows into a new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we cook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Made from the entire kernel and contains the most nutrients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Slim type of rice that cooks up fluffy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Rice does this in size when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rice that is good to use when making risotto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whole grains other than flour should be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Fattest, rounded type of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the plants food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Pasta that is firm to the bite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pasta that must be refrigerated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Inedible part of the kernel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 Products Crossword </dc:title>
  <dcterms:created xsi:type="dcterms:W3CDTF">2021-10-11T08:15:00Z</dcterms:created>
  <dcterms:modified xsi:type="dcterms:W3CDTF">2021-10-11T08:15:00Z</dcterms:modified>
</cp:coreProperties>
</file>