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Grain Types</w:t>
      </w:r>
    </w:p>
    <w:p>
      <w:pPr>
        <w:pStyle w:val="Questions"/>
      </w:pPr>
      <w:r>
        <w:t xml:space="preserve">1. YAERBL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AUIONQ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MELLTI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ICER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RYE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EIMAZ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HWATE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COPRPNO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RBNA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TEKAWCUHB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WDIL EICR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RNBOW ECIR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HLWEO NRGIA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 Types</dc:title>
  <dcterms:created xsi:type="dcterms:W3CDTF">2021-10-11T08:16:06Z</dcterms:created>
  <dcterms:modified xsi:type="dcterms:W3CDTF">2021-10-11T08:16:06Z</dcterms:modified>
</cp:coreProperties>
</file>