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basis    </w:t>
      </w:r>
      <w:r>
        <w:t xml:space="preserve">   spreads    </w:t>
      </w:r>
      <w:r>
        <w:t xml:space="preserve">   interest    </w:t>
      </w:r>
      <w:r>
        <w:t xml:space="preserve">   cotton    </w:t>
      </w:r>
      <w:r>
        <w:t xml:space="preserve">   breakeven    </w:t>
      </w:r>
      <w:r>
        <w:t xml:space="preserve">   trendline    </w:t>
      </w:r>
      <w:r>
        <w:t xml:space="preserve">   contract    </w:t>
      </w:r>
      <w:r>
        <w:t xml:space="preserve">   puts    </w:t>
      </w:r>
      <w:r>
        <w:t xml:space="preserve">   calls    </w:t>
      </w:r>
      <w:r>
        <w:t xml:space="preserve">   electronictrade    </w:t>
      </w:r>
      <w:r>
        <w:t xml:space="preserve">   futures    </w:t>
      </w:r>
      <w:r>
        <w:t xml:space="preserve">   ethanol    </w:t>
      </w:r>
      <w:r>
        <w:t xml:space="preserve">   wheat    </w:t>
      </w:r>
      <w:r>
        <w:t xml:space="preserve">   soybeans    </w:t>
      </w:r>
      <w:r>
        <w:t xml:space="preserve">   corn    </w:t>
      </w:r>
      <w:r>
        <w:t xml:space="preserve">   tractor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Grain</dc:title>
  <dcterms:created xsi:type="dcterms:W3CDTF">2021-10-11T08:14:57Z</dcterms:created>
  <dcterms:modified xsi:type="dcterms:W3CDTF">2021-10-11T08:14:57Z</dcterms:modified>
</cp:coreProperties>
</file>