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soybeans    </w:t>
      </w:r>
      <w:r>
        <w:t xml:space="preserve">   peanuts    </w:t>
      </w:r>
      <w:r>
        <w:t xml:space="preserve">   chickpeas    </w:t>
      </w:r>
      <w:r>
        <w:t xml:space="preserve">   buckwheat    </w:t>
      </w:r>
      <w:r>
        <w:t xml:space="preserve">   wheat    </w:t>
      </w:r>
      <w:r>
        <w:t xml:space="preserve">   wild rice    </w:t>
      </w:r>
      <w:r>
        <w:t xml:space="preserve">   teff    </w:t>
      </w:r>
      <w:r>
        <w:t xml:space="preserve">   oats    </w:t>
      </w:r>
      <w:r>
        <w:t xml:space="preserve">   rice    </w:t>
      </w:r>
      <w:r>
        <w:t xml:space="preserve">   cereal    </w:t>
      </w:r>
      <w:r>
        <w:t xml:space="preserve">   crops    </w:t>
      </w:r>
      <w:r>
        <w:t xml:space="preserve">   fruit    </w:t>
      </w:r>
      <w:r>
        <w:t xml:space="preserve">   hard    </w:t>
      </w:r>
      <w:r>
        <w:t xml:space="preserve">   seed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2021-10-11T08:14:52Z</dcterms:created>
  <dcterms:modified xsi:type="dcterms:W3CDTF">2021-10-11T08:14:52Z</dcterms:modified>
</cp:coreProperties>
</file>