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Classified as a pseudeocereal; it is grown for its edible starchy seeds like cereals.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blue flowering crop grown in Canada for its oil rich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Harvested for its grain-like seed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general name for the proteins found in wheat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Known as dinkel wheat, or hulled wheat, is a species of wheat.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Available as another possibility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Amaranth is really high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member of the grass family, is a major cereal grain grown in temperate climates globally.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Grain crop primarily grown for its edible seeds. Gluten-free, high in protein and one of the few plant foods that contain all nine essential amino acids.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Related to buckwheat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Typically used to feed livestock. Consumed by humans as oatmeal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Eating Quinoa or amaranth can help people that live on a Gluten free...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Grains</dc:title>
  <dcterms:created xsi:type="dcterms:W3CDTF">2021-10-11T08:15:29Z</dcterms:created>
  <dcterms:modified xsi:type="dcterms:W3CDTF">2021-10-11T08:15:29Z</dcterms:modified>
</cp:coreProperties>
</file>