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banana chips    </w:t>
      </w:r>
      <w:r>
        <w:t xml:space="preserve">   bran    </w:t>
      </w:r>
      <w:r>
        <w:t xml:space="preserve">   carbohydrate    </w:t>
      </w:r>
      <w:r>
        <w:t xml:space="preserve">   chocolate    </w:t>
      </w:r>
      <w:r>
        <w:t xml:space="preserve">   endosperm    </w:t>
      </w:r>
      <w:r>
        <w:t xml:space="preserve">   fiber    </w:t>
      </w:r>
      <w:r>
        <w:t xml:space="preserve">   flakes    </w:t>
      </w:r>
      <w:r>
        <w:t xml:space="preserve">   flax    </w:t>
      </w:r>
      <w:r>
        <w:t xml:space="preserve">   flour    </w:t>
      </w:r>
      <w:r>
        <w:t xml:space="preserve">   germ    </w:t>
      </w:r>
      <w:r>
        <w:t xml:space="preserve">   grains    </w:t>
      </w:r>
      <w:r>
        <w:t xml:space="preserve">   honey    </w:t>
      </w:r>
      <w:r>
        <w:t xml:space="preserve">   kernals    </w:t>
      </w:r>
      <w:r>
        <w:t xml:space="preserve">   oatmeal    </w:t>
      </w:r>
      <w:r>
        <w:t xml:space="preserve">   popcorn    </w:t>
      </w:r>
      <w:r>
        <w:t xml:space="preserve">   refined    </w:t>
      </w:r>
      <w:r>
        <w:t xml:space="preserve">   trail mix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</dc:title>
  <dcterms:created xsi:type="dcterms:W3CDTF">2021-10-11T08:15:31Z</dcterms:created>
  <dcterms:modified xsi:type="dcterms:W3CDTF">2021-10-11T08:15:31Z</dcterms:modified>
</cp:coreProperties>
</file>