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Grains Are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WHOLE    </w:t>
      </w:r>
      <w:r>
        <w:t xml:space="preserve">   RICE    </w:t>
      </w:r>
      <w:r>
        <w:t xml:space="preserve">   OATS    </w:t>
      </w:r>
      <w:r>
        <w:t xml:space="preserve">   QUINOA    </w:t>
      </w:r>
      <w:r>
        <w:t xml:space="preserve">   KERNEL    </w:t>
      </w:r>
      <w:r>
        <w:t xml:space="preserve">   WHEAT    </w:t>
      </w:r>
      <w:r>
        <w:t xml:space="preserve">   RIBOFLAVIN    </w:t>
      </w:r>
      <w:r>
        <w:t xml:space="preserve">   PROTEIN    </w:t>
      </w:r>
      <w:r>
        <w:t xml:space="preserve">   PASTA    </w:t>
      </w:r>
      <w:r>
        <w:t xml:space="preserve">   NUTRIENTS    </w:t>
      </w:r>
      <w:r>
        <w:t xml:space="preserve">   IRON    </w:t>
      </w:r>
      <w:r>
        <w:t xml:space="preserve">   GRAIN    </w:t>
      </w:r>
      <w:r>
        <w:t xml:space="preserve">   GERM    </w:t>
      </w:r>
      <w:r>
        <w:t xml:space="preserve">   MYPLATE    </w:t>
      </w:r>
      <w:r>
        <w:t xml:space="preserve">   FIBER    </w:t>
      </w:r>
      <w:r>
        <w:t xml:space="preserve">   ENERGY    </w:t>
      </w:r>
      <w:r>
        <w:t xml:space="preserve">   ENDOSPERM    </w:t>
      </w:r>
      <w:r>
        <w:t xml:space="preserve">   CEREAL    </w:t>
      </w:r>
      <w:r>
        <w:t xml:space="preserve">   CARBOHYDRATE    </w:t>
      </w:r>
      <w:r>
        <w:t xml:space="preserve">   BREAD    </w:t>
      </w:r>
      <w:r>
        <w:t xml:space="preserve">   BRAN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 Are Great</dc:title>
  <dcterms:created xsi:type="dcterms:W3CDTF">2021-10-11T08:16:13Z</dcterms:created>
  <dcterms:modified xsi:type="dcterms:W3CDTF">2021-10-11T08:16:13Z</dcterms:modified>
</cp:coreProperties>
</file>