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buckwheat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hybrid of wheat and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buckwheat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dorum wheat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tetraploid wheat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barley and wheat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millet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flax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berries wheat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durom wheat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goose foot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amaranth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rye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 zan auquatica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sorghum plant (grass)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wheat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ember wheat plant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 Crossword </dc:title>
  <dcterms:created xsi:type="dcterms:W3CDTF">2022-08-23T00:03:42Z</dcterms:created>
  <dcterms:modified xsi:type="dcterms:W3CDTF">2022-08-23T00:03:42Z</dcterms:modified>
</cp:coreProperties>
</file>