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grains double in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pasta that means ribbons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 supply for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pasta's?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parts are used for whole grain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the bran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minerals are found in grain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pasta shapes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parts are there to the grain kernel?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flour made from different types of wheats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protective coat or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 Crossword</dc:title>
  <dcterms:created xsi:type="dcterms:W3CDTF">2021-10-11T08:15:24Z</dcterms:created>
  <dcterms:modified xsi:type="dcterms:W3CDTF">2021-10-11T08:15:24Z</dcterms:modified>
</cp:coreProperties>
</file>