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Grains Word Scramble </w:t>
      </w:r>
    </w:p>
    <w:p>
      <w:pPr>
        <w:pStyle w:val="Questions"/>
      </w:pPr>
      <w:r>
        <w:t xml:space="preserve">1. TWHEA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ESRACRKC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YER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SAGIRN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IRCE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PONCRPO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EAERCL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EFTF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FUROL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EATLAMO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BAGLES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LAGEBS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TIGRS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SAAPT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Grains Word Scramble </dc:title>
  <dcterms:created xsi:type="dcterms:W3CDTF">2021-10-11T08:15:56Z</dcterms:created>
  <dcterms:modified xsi:type="dcterms:W3CDTF">2021-10-11T08:15:56Z</dcterms:modified>
</cp:coreProperties>
</file>