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 Positive/Negative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reagent used during gram staining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reagent used during gram staining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Axial filaments are internal flagella found only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infectious stomatitis in reptiles and otitis externally in dogs and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Bordetella bronchiseptica causes what disease in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exoenzymes that hydrolyzes starch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etiologic agent of Lyme disease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causative agent of kennel cough in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bacteria lacks a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bubonic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 positive bacteria stain _____ after gram staining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genus of bacterium that produces endospores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basic dye will give a ____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 negative bacteria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gram negative coccobacilli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Positive/Negative Bacteria</dc:title>
  <dcterms:created xsi:type="dcterms:W3CDTF">2021-10-11T08:16:27Z</dcterms:created>
  <dcterms:modified xsi:type="dcterms:W3CDTF">2021-10-11T08:16:27Z</dcterms:modified>
</cp:coreProperties>
</file>