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 Positive and Gram Negative Bacteria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condition is associated with poor husbandry, dirty cages, irritating cleaning agents and is a big problem with captive birds.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unusual host response to common bacteria, can involve Staphylococcus 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gram positive stain of bacteria will be what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highly contagious respiratory disease of horses with fever and abscession of regional lymph nodes.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Require enriched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gram positive cocci, 1 micron in diameter formed in chains of different lengths.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gram negative stain of bacteria will be what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developed when microorganisms enter the body, multiply and produce a reaction to disrupt normal body functions?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most common species of of bacteria isolated in veterinary medicine?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component of the cell wall and is resealed when the cell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Rainrot in horses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form of Mastitis is an environmental inhabitant and is a major predisposing factor-contamination of teat 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negative reaction in a Simmons Citrate tube would appear what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positive Urea slant would appear what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activates thrombin with conversion of fibrinogen to fibrin?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 Positive and Gram Negative Bacteria</dc:title>
  <dcterms:created xsi:type="dcterms:W3CDTF">2021-10-11T08:16:02Z</dcterms:created>
  <dcterms:modified xsi:type="dcterms:W3CDTF">2021-10-11T08:16:02Z</dcterms:modified>
</cp:coreProperties>
</file>