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 Positive and Gram Negative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to grow in culture, need a dark field microscopy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intravascular microflora in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in decreased fertility, reduced milk production, abortion in cows, and infertility in bulls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progressive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Signs include lameness, muscle swelling, and crepitation due to gas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free living prokaryotic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not present the female heartworm cannot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necrotizing, soft tissue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Intestinal disease in pigs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Transmitted by arthropod vectors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Rarely see signs in cattle under the age of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include stiffness, spasms, difficult swallowing and lockjaw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of equines on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Associated with liver fluke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Laryngitis and Pharyngitis in calves under 3 months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Positive and Gram Negative Bacteria</dc:title>
  <dcterms:created xsi:type="dcterms:W3CDTF">2021-10-11T08:16:31Z</dcterms:created>
  <dcterms:modified xsi:type="dcterms:W3CDTF">2021-10-11T08:16:31Z</dcterms:modified>
</cp:coreProperties>
</file>