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 and phil vocab/ John middleton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books and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or more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to communicate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collector of phonograph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that represents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history a langues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attracted to foreign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observe heart movement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data or appearance of info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and phil vocab/ John middleton</dc:title>
  <dcterms:created xsi:type="dcterms:W3CDTF">2021-10-11T08:15:13Z</dcterms:created>
  <dcterms:modified xsi:type="dcterms:W3CDTF">2021-10-11T08:15:13Z</dcterms:modified>
</cp:coreProperties>
</file>