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positive bacteria &amp; Gram negative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enterocolitis that can affect animals of any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intestinal disease in pigs that causes swine dysentery?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small, Gram negative coccobacilli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test can cause a false positive when testing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also known as Johne's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lumpy jaw in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Infectious necrotic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infections through ingestion, venereal contact, contaminated skin wounds, inhalation and is transplacental?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affect all domestic animals and humans?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normal flora?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produces suppurative bronchopneumonia in foals via inhalation of contaminated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caused by ingestion of contaminated feed,  replicates in poor quality silage and has a pH greater than or equal to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significant losses in pig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equine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reportable disease because of human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positive bacteria &amp; Gram negative bacteria</dc:title>
  <dcterms:created xsi:type="dcterms:W3CDTF">2021-10-11T08:15:59Z</dcterms:created>
  <dcterms:modified xsi:type="dcterms:W3CDTF">2021-10-11T08:15:59Z</dcterms:modified>
</cp:coreProperties>
</file>