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Gramatica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taste/try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begin or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eat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buy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eat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eat breakfest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mix,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Gramatica</dc:title>
  <dcterms:created xsi:type="dcterms:W3CDTF">2021-10-11T08:16:29Z</dcterms:created>
  <dcterms:modified xsi:type="dcterms:W3CDTF">2021-10-11T08:16:29Z</dcterms:modified>
</cp:coreProperties>
</file>